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1074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Антонова Игоря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Антонов И.В.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д.67 кв.51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18810586250404027843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Антонов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Антонова И.В.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Антонова И.В.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18810586250404027843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18810586250404027843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Антонова И.В.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709</w:t>
      </w:r>
      <w:r>
        <w:rPr>
          <w:rFonts w:ascii="Times New Roman" w:eastAsia="Times New Roman" w:hAnsi="Times New Roman" w:cs="Times New Roman"/>
        </w:rPr>
        <w:t xml:space="preserve"> от 29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18810586250404027843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оплачен 25.06</w:t>
      </w:r>
      <w:r>
        <w:rPr>
          <w:rFonts w:ascii="Times New Roman" w:eastAsia="Times New Roman" w:hAnsi="Times New Roman" w:cs="Times New Roman"/>
        </w:rPr>
        <w:t>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Антонова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Антонова И.В.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Антонова Игоря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0412365400725010742520148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